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中西通俗小说比较研究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中西通俗小说比较研究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本书出售、求购地址：https://www.jiaokey.com/book/detail/11019263.html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关键词搜索：https://www.jiaokey.com/tag/中西通俗小说比较研究.html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