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化干戈为玉帛  透视美国与台湾之贸易摩擦</w:t>
      </w:r>
    </w:p>
    <w:p>
      <w:r>
        <w:rPr>
          <w:rFonts w:ascii="宋体" w:hAnsi="宋体" w:eastAsia="宋体"/>
          <w:sz w:val="24"/>
        </w:rPr>
        <w:t>惠勒WheeIer，伍德Wood，p.L.著；薛光涛译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化干戈为玉帛  透视美国与台湾之贸易摩擦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惠勒WheeIer，伍德Wood，p.L.著；薛光涛译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本书出售、求购地址：https://www.jiaokey.com/book/detail/11019254.html</w:t>
      </w:r>
    </w:p>
    <w:p>
      <w:r>
        <w:t>更多相关图书推荐：https://www.jiaokey.com</w:t>
      </w:r>
    </w:p>
    <w:p>
      <w:r>
        <w:t>惠勒WheeIer，伍德Wood，p.L.著；薛光涛译 其他作品：https://www.jiaokey.com/tag/惠勒WheeIer，伍德Wood，p.L.著；薛光涛译.html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关键词搜索：https://www.jiaokey.com/tag/化干戈为玉帛  透视美国与台湾之贸易摩擦.html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