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陈映真作品集  14  陈映真论卷  爱情的故事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陈映真作品集  14  陈映真论卷  爱情的故事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本书出售、求购地址：https://www.jiaokey.com/book/detail/11019219.html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关键词搜索：https://www.jiaokey.com/tag/陈映真作品集  14  陈映真论卷  爱情的故事.html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