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陈映真作品集  12  政论及批判卷  西川满与台湾文学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陈映真作品集  12  政论及批判卷  西川满与台湾文学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本书出售、求购地址：https://www.jiaokey.com/book/detail/11019217.html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关键词搜索：https://www.jiaokey.com/tag/陈映真作品集  12  政论及批判卷  西川满与台湾文学.html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