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陈映真作品集  10  序文卷  走出国境内的异国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陈映真作品集  10  序文卷  走出国境内的异国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本书出售、求购地址：https://www.jiaokey.com/book/detail/11019215.html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关键词搜索：https://www.jiaokey.com/tag/陈映真作品集  10  序文卷  走出国境内的异国.html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