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书名：国际贸易直通电报文件</w:t>
      </w:r>
    </w:p>
    <w:p>
      <w:r>
        <w:t>作者：（日本）奥平光著；庄以淳译</w:t>
      </w:r>
    </w:p>
    <w:p>
      <w:r>
        <w:t>出版社：余氏出版社</w:t>
      </w:r>
    </w:p>
    <w:p>
      <w:r>
        <w:t>出版日期：1985.06</w:t>
      </w:r>
    </w:p>
    <w:p>
      <w:r>
        <w:t>总页数：117</w:t>
      </w:r>
    </w:p>
    <w:p>
      <w:r>
        <w:t>更多请访问教客网: www.jiaokey.com</w:t>
      </w:r>
    </w:p>
    <w:p>
      <w:r>
        <w:t>国际贸易直通电报文件 评论地址：https://www.jiaokey.com/book/detail/11019119.html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