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书名：服务业的实战管理</w:t>
      </w:r>
    </w:p>
    <w:p>
      <w:r>
        <w:t>作者：王克捷译</w:t>
      </w:r>
    </w:p>
    <w:p>
      <w:r>
        <w:t>出版社：宏碁科技教育管理中心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服务业的实战管理 评论地址：https://www.jiaokey.com/book/detail/11019112.html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