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与顾客共舞：服务业行销实务</w:t>
      </w:r>
    </w:p>
    <w:p>
      <w:r>
        <w:rPr>
          <w:rFonts w:ascii="宋体" w:hAnsi="宋体" w:eastAsia="宋体"/>
          <w:sz w:val="24"/>
        </w:rPr>
        <w:t>Jean Withers and Carol Vipperman著；周鸿钧译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与顾客共舞：服务业行销实务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Withers and Carol Vipperman著；周鸿钧译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台北国际商学出版社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本书出售、求购地址：https://www.jiaokey.com/book/detail/11019105.html</w:t>
      </w:r>
    </w:p>
    <w:p>
      <w:r>
        <w:t>更多相关图书推荐：https://www.jiaokey.com</w:t>
      </w:r>
    </w:p>
    <w:p>
      <w:r>
        <w:t>Jean Withers and Carol Vipperman著；周鸿钧译 其他作品：https://www.jiaokey.com/tag/Jean Withers and Carol Vipperman著；周鸿钧译.html</w:t>
      </w:r>
    </w:p>
    <w:p>
      <w:r>
        <w:t>台北国际商学出版社 出版图书：https://www.jiaokey.com/tag/台北国际商学出版社.html</w:t>
      </w:r>
    </w:p>
    <w:p>
      <w:r>
        <w:t>关键词搜索：https://www.jiaokey.com/tag/与顾客共舞：服务业行销实务.html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