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两岸经贸政策解读  两岸关系与台湾经济之未来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两岸经贸政策解读  两岸关系与台湾经济之未来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本书出售、求购地址：https://www.jiaokey.com/book/detail/11019091.html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月旦出版社 出版图书：https://www.jiaokey.com/tag/月旦出版社.html</w:t>
      </w:r>
    </w:p>
    <w:p>
      <w:r>
        <w:t>关键词搜索：https://www.jiaokey.com/tag/两岸经贸政策解读  两岸关系与台湾经济之未来.html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