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霍金斯（Del I.Hawkins），贝斯特（Roger J.Best），科米（Keneth A.Coney）著；简贞玉译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霍金斯（Del I.Hawkins），贝斯特（Roger J.Best），科米（Keneth A.Coney）著；简贞玉译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本书出售、求购地址：https://www.jiaokey.com/book/detail/11019067.html</w:t>
      </w:r>
    </w:p>
    <w:p>
      <w:r>
        <w:t>更多相关图书推荐：https://www.jiaokey.com</w:t>
      </w:r>
    </w:p>
    <w:p>
      <w:r>
        <w:t>霍金斯（Del I.Hawkins），贝斯特（Roger J.Best），科米（Keneth A.Coney）著；简贞玉译 其他作品：https://www.jiaokey.com/tag/霍金斯（Del I.Hawkins），贝斯特（Roger J.Best），科米（Keneth A.Coney）著；简贞玉译.html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