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广告游戏  第一本现代广告白皮书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广告游戏  第一本现代广告白皮书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本书出售、求购地址：https://www.jiaokey.com/book/detail/11019056.html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关键词搜索：https://www.jiaokey.com/tag/广告游戏  第一本现代广告白皮书.html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