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书名：行销力：灵感与科学的结合</w:t>
      </w:r>
    </w:p>
    <w:p>
      <w:r>
        <w:t>作者：彭德湘，林广茂著</w:t>
      </w:r>
    </w:p>
    <w:p>
      <w:r>
        <w:t>出版社：朝阳堂文化事业股份有限公司</w:t>
      </w:r>
    </w:p>
    <w:p>
      <w:r>
        <w:t>出版日期：1982.09</w:t>
      </w:r>
    </w:p>
    <w:p>
      <w:r>
        <w:t>总页数：180</w:t>
      </w:r>
    </w:p>
    <w:p>
      <w:r>
        <w:t>更多请访问教客网: www.jiaokey.com</w:t>
      </w:r>
    </w:p>
    <w:p>
      <w:r>
        <w:t>行销力：灵感与科学的结合 评论地址：https://www.jiaokey.com/book/detail/11019052.html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