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书名：快速促销的店铺设计与商品陈列</w:t>
      </w:r>
    </w:p>
    <w:p>
      <w:r>
        <w:t>作者：永岛幸夫著；蓝凤编译</w:t>
      </w:r>
    </w:p>
    <w:p>
      <w:r>
        <w:t>出版社：书泉出版社</w:t>
      </w:r>
    </w:p>
    <w:p>
      <w:r>
        <w:t>出版日期：1988.08</w:t>
      </w:r>
    </w:p>
    <w:p>
      <w:r>
        <w:t>总页数：226</w:t>
      </w:r>
    </w:p>
    <w:p>
      <w:r>
        <w:t>更多请访问教客网: www.jiaokey.com</w:t>
      </w:r>
    </w:p>
    <w:p>
      <w:r>
        <w:t>快速促销的店铺设计与商品陈列 评论地址：https://www.jiaokey.com/book/detail/11018950.html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