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推销始于被拒 由顾客说“NO”时来发挥的推销秘诀</w:t>
      </w:r>
    </w:p>
    <w:p>
      <w:r>
        <w:rPr>
          <w:rFonts w:ascii="宋体" w:hAnsi="宋体" w:eastAsia="宋体"/>
          <w:sz w:val="24"/>
        </w:rPr>
        <w:t>E.G.礼得蒙著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推销始于被拒 由顾客说“NO”时来发挥的推销秘诀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E.G.礼得蒙著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本书出售、求购地址：https://www.jiaokey.com/book/detail/11018943.html</w:t>
      </w:r>
    </w:p>
    <w:p>
      <w:r>
        <w:t>更多相关图书推荐：https://www.jiaokey.com</w:t>
      </w:r>
    </w:p>
    <w:p>
      <w:r>
        <w:t>E.G.礼得蒙著 其他作品：https://www.jiaokey.com/tag/E.G.礼得蒙著.html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关键词搜索：https://www.jiaokey.com/tag/推销始于被拒 由顾客说“NO”时来发挥的推销秘诀.html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