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爆米花报告  生活型态新预言</w:t>
      </w:r>
    </w:p>
    <w:p>
      <w:r>
        <w:rPr>
          <w:rFonts w:ascii="宋体" w:hAnsi="宋体" w:eastAsia="宋体"/>
          <w:sz w:val="24"/>
        </w:rPr>
        <w:t>波普康（Popcorn，F.）著；杨丽君译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爆米花报告  生活型态新预言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波普康（Popcorn，F.）著；杨丽君译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本书出售、求购地址：https://www.jiaokey.com/book/detail/11018929.html</w:t>
      </w:r>
    </w:p>
    <w:p>
      <w:r>
        <w:t>更多相关图书推荐：https://www.jiaokey.com</w:t>
      </w:r>
    </w:p>
    <w:p>
      <w:r>
        <w:t>波普康（Popcorn，F.）著；杨丽君译 其他作品：https://www.jiaokey.com/tag/波普康（Popcorn，F.）著；杨丽君译.html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关键词搜索：https://www.jiaokey.com/tag/爆米花报告  生活型态新预言.html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