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书名：美国名厂产销管理实例</w:t>
      </w:r>
    </w:p>
    <w:p>
      <w:r>
        <w:t>作者：曾培智，徐桂生著</w:t>
      </w:r>
    </w:p>
    <w:p>
      <w:r>
        <w:t>出版社：北京：经济日报出版社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美国名厂产销管理实例 评论地址：https://www.jiaokey.com/book/detail/11018924.html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