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新消费文化剖析  大众富豪社会与现代巴洛可  复古派</w:t>
      </w:r>
    </w:p>
    <w:p>
      <w:r>
        <w:rPr>
          <w:rFonts w:ascii="宋体" w:hAnsi="宋体" w:eastAsia="宋体"/>
          <w:sz w:val="24"/>
        </w:rPr>
        <w:t>星野克美编著；彭德中译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新消费文化剖析  大众富豪社会与现代巴洛可  复古派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星野克美编著；彭德中译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本书出售、求购地址：https://www.jiaokey.com/book/detail/11018915.html</w:t>
      </w:r>
    </w:p>
    <w:p>
      <w:r>
        <w:t>更多相关图书推荐：https://www.jiaokey.com</w:t>
      </w:r>
    </w:p>
    <w:p>
      <w:r>
        <w:t>星野克美编著；彭德中译 其他作品：https://www.jiaokey.com/tag/星野克美编著；彭德中译.html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关键词搜索：https://www.jiaokey.com/tag/新消费文化剖析  大众富豪社会与现代巴洛可  复古派.html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