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书名：行销管理  分析、规划与控制  第5版  1-14章</w:t>
      </w:r>
    </w:p>
    <w:p>
      <w:r>
        <w:t>作者：柯特勒著；何雍庆等译</w:t>
      </w:r>
    </w:p>
    <w:p>
      <w:r>
        <w:t>出版社：</w:t>
      </w:r>
    </w:p>
    <w:p>
      <w:r>
        <w:t>出版日期：1986.02</w:t>
      </w:r>
    </w:p>
    <w:p>
      <w:r>
        <w:t>总页数：640</w:t>
      </w:r>
    </w:p>
    <w:p>
      <w:r>
        <w:t>更多请访问教客网: www.jiaokey.com</w:t>
      </w:r>
    </w:p>
    <w:p>
      <w:r>
        <w:t>行销管理  分析、规划与控制  第5版  1-14章 评论地址：https://www.jiaokey.com/book/detail/11018905.html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