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书名：行销大战：商业行销的十二项战略原则</w:t>
      </w:r>
    </w:p>
    <w:p>
      <w:r>
        <w:t>作者：赖兹，屈特著；萧道远译</w:t>
      </w:r>
    </w:p>
    <w:p>
      <w:r>
        <w:t>出版社：长河出版社</w:t>
      </w:r>
    </w:p>
    <w:p>
      <w:r>
        <w:t>出版日期：1986.09</w:t>
      </w:r>
    </w:p>
    <w:p>
      <w:r>
        <w:t>总页数：262</w:t>
      </w:r>
    </w:p>
    <w:p>
      <w:r>
        <w:t>更多请访问教客网: www.jiaokey.com</w:t>
      </w:r>
    </w:p>
    <w:p>
      <w:r>
        <w:t>行销大战：商业行销的十二项战略原则 评论地址：https://www.jiaokey.com/book/detail/11018902.html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