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书名：销售力  推销员+营业课长+经营者+商品+信用</w:t>
      </w:r>
    </w:p>
    <w:p>
      <w:r>
        <w:t>作者：植田弘著；曾松龄，林宗禧译</w:t>
      </w:r>
    </w:p>
    <w:p>
      <w:r>
        <w:t>出版社：文罔图书公司</w:t>
      </w:r>
    </w:p>
    <w:p>
      <w:r>
        <w:t>出版日期：1979</w:t>
      </w:r>
    </w:p>
    <w:p>
      <w:r>
        <w:t>总页数：273</w:t>
      </w:r>
    </w:p>
    <w:p>
      <w:r>
        <w:t>更多请访问教客网: www.jiaokey.com</w:t>
      </w:r>
    </w:p>
    <w:p>
      <w:r>
        <w:t>销售力  推销员+营业课长+经营者+商品+信用 评论地址：https://www.jiaokey.com/book/detail/11018901.html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