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电话行销  解析成功个案的沟通关健</w:t>
      </w:r>
    </w:p>
    <w:p>
      <w:r>
        <w:rPr>
          <w:rFonts w:ascii="宋体" w:hAnsi="宋体" w:eastAsia="宋体"/>
          <w:sz w:val="24"/>
        </w:rPr>
        <w:t>菲力浦·曼佛德（P E.Mahfood）著；林u3000诚译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电话行销  解析成功个案的沟通关健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菲力浦·曼佛德（P E.Mahfood）著；林u3000诚译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本书出售、求购地址：https://www.jiaokey.com/book/detail/11018873.html</w:t>
      </w:r>
    </w:p>
    <w:p>
      <w:r>
        <w:t>更多相关图书推荐：https://www.jiaokey.com</w:t>
      </w:r>
    </w:p>
    <w:p>
      <w:r>
        <w:t>菲力浦·曼佛德（P E.Mahfood）著；林u3000诚译 其他作品：https://www.jiaokey.com/tag/菲力浦·曼佛德（P E.Mahfood）著；林u3000诚译.html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关键词搜索：https://www.jiaokey.com/tag/电话行销  解析成功个案的沟通关健.html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