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逆思考行销：从战术导出战略/由下往上式思考行销</w:t>
      </w:r>
    </w:p>
    <w:p>
      <w:r>
        <w:rPr>
          <w:rFonts w:ascii="宋体" w:hAnsi="宋体" w:eastAsia="宋体"/>
          <w:sz w:val="24"/>
        </w:rPr>
        <w:t>Al Ries &amp; Jack Trout著；周浩正主编；萧富峰译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逆思考行销：从战术导出战略/由下往上式思考行销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Ries &amp; Jack Trout著；周浩正主编；萧富峰译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本书出售、求购地址：https://www.jiaokey.com/book/detail/11018871.html</w:t>
      </w:r>
    </w:p>
    <w:p>
      <w:r>
        <w:t>更多相关图书推荐：https://www.jiaokey.com</w:t>
      </w:r>
    </w:p>
    <w:p>
      <w:r>
        <w:t>Al Ries &amp; Jack Trout著；周浩正主编；萧富峰译 其他作品：https://www.jiaokey.com/tag/Al Ries &amp; Jack Trout著；周浩正主编；萧富峰译.html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关键词搜索：https://www.jiaokey.com/tag/逆思考行销：从战术导出战略/由下往上式思考行销.html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