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游击行销：中小企业赢得行销战争的新策略与新战术</w:t>
      </w:r>
    </w:p>
    <w:p>
      <w:r>
        <w:rPr>
          <w:rFonts w:ascii="宋体" w:hAnsi="宋体" w:eastAsia="宋体"/>
          <w:sz w:val="24"/>
        </w:rPr>
        <w:t>Jay Conrad Levinson著；苏拾平主编；萧富峰译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游击行销：中小企业赢得行销战争的新策略与新战术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Conrad Levinson著；苏拾平主编；萧富峰译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本书出售、求购地址：https://www.jiaokey.com/book/detail/11018869.html</w:t>
      </w:r>
    </w:p>
    <w:p>
      <w:r>
        <w:t>更多相关图书推荐：https://www.jiaokey.com</w:t>
      </w:r>
    </w:p>
    <w:p>
      <w:r>
        <w:t>Jay Conrad Levinson著；苏拾平主编；萧富峰译 其他作品：https://www.jiaokey.com/tag/Jay Conrad Levinson著；苏拾平主编；萧富峰译.html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关键词搜索：https://www.jiaokey.com/tag/游击行销：中小企业赢得行销战争的新策略与新战术.html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