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7-ELEVEN统一超商纵横台湾 厚基组织论</w:t>
      </w:r>
    </w:p>
    <w:p>
      <w:r>
        <w:rPr>
          <w:rFonts w:ascii="宋体" w:hAnsi="宋体" w:eastAsia="宋体"/>
          <w:sz w:val="24"/>
        </w:rPr>
        <w:t>李仁芳著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7-ELEVEN统一超商纵横台湾 厚基组织论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本书出售、求购地址：https://www.jiaokey.com/book/detail/11018866.html</w:t>
      </w:r>
    </w:p>
    <w:p>
      <w:r>
        <w:t>更多相关图书推荐：https://www.jiaokey.com</w:t>
      </w:r>
    </w:p>
    <w:p>
      <w:r>
        <w:t>李仁芳著 其他作品：https://www.jiaokey.com/tag/李仁芳著.html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关键词搜索：https://www.jiaokey.com/tag/7-ELEVEN统一超商纵横台湾 厚基组织论.html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