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推销教战守策：做一成功的推销主管/招募·训总·激励·管理</w:t>
      </w:r>
    </w:p>
    <w:p>
      <w:r>
        <w:rPr>
          <w:rFonts w:ascii="宋体" w:hAnsi="宋体" w:eastAsia="宋体"/>
          <w:sz w:val="24"/>
        </w:rPr>
        <w:t>林训民著；苏拾平主编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推销教战守策：做一成功的推销主管/招募·训总·激励·管理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林训民著；苏拾平主编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本书出售、求购地址：https://www.jiaokey.com/book/detail/11018863.html</w:t>
      </w:r>
    </w:p>
    <w:p>
      <w:r>
        <w:t>更多相关图书推荐：https://www.jiaokey.com</w:t>
      </w:r>
    </w:p>
    <w:p>
      <w:r>
        <w:t>林训民著；苏拾平主编 其他作品：https://www.jiaokey.com/tag/林训民著；苏拾平主编.html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关键词搜索：https://www.jiaokey.com/tag/推销教战守策：做一成功的推销主管/招募·训总·激励·管理.html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