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行销陷阱66  避免错误创造业绩的法则</w:t>
      </w:r>
    </w:p>
    <w:p>
      <w:r>
        <w:rPr>
          <w:rFonts w:ascii="宋体" w:hAnsi="宋体" w:eastAsia="宋体"/>
          <w:sz w:val="24"/>
        </w:rPr>
        <w:t>萧富峰著；郑书慧主编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行销陷阱66  避免错误创造业绩的法则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萧富峰著；郑书慧主编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本书出售、求购地址：https://www.jiaokey.com/book/detail/11018861.html</w:t>
      </w:r>
    </w:p>
    <w:p>
      <w:r>
        <w:t>更多相关图书推荐：https://www.jiaokey.com</w:t>
      </w:r>
    </w:p>
    <w:p>
      <w:r>
        <w:t>萧富峰著；郑书慧主编 其他作品：https://www.jiaokey.com/tag/萧富峰著；郑书慧主编.html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关键词搜索：https://www.jiaokey.com/tag/行销陷阱66  避免错误创造业绩的法则.html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