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行销组合读本：企业指挥官修心养性的随身锦囊</w:t>
      </w:r>
    </w:p>
    <w:p>
      <w:r>
        <w:rPr>
          <w:rFonts w:ascii="宋体" w:hAnsi="宋体" w:eastAsia="宋体"/>
          <w:sz w:val="24"/>
        </w:rPr>
        <w:t>萧富峰著；苏拾平主编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行销组合读本：企业指挥官修心养性的随身锦囊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萧富峰著；苏拾平主编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本书出售、求购地址：https://www.jiaokey.com/book/detail/11018860.html</w:t>
      </w:r>
    </w:p>
    <w:p>
      <w:r>
        <w:t>更多相关图书推荐：https://www.jiaokey.com</w:t>
      </w:r>
    </w:p>
    <w:p>
      <w:r>
        <w:t>萧富峰著；苏拾平主编 其他作品：https://www.jiaokey.com/tag/萧富峰著；苏拾平主编.html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关键词搜索：https://www.jiaokey.com/tag/行销组合读本：企业指挥官修心养性的随身锦囊.html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