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高速辐射摄影</w:t>
      </w:r>
    </w:p>
    <w:p>
      <w:r>
        <w:rPr>
          <w:rFonts w:ascii="宋体" w:hAnsi="宋体" w:eastAsia="宋体"/>
          <w:sz w:val="24"/>
        </w:rPr>
        <w:t>（法）詹姆特（F. Janet），（德）托默（G. Thomer）著；张奇，于祖哲译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高速辐射摄影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（法）詹姆特（F. Janet），（德）托默（G. Thomer）著；张奇，于祖哲译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本书出售、求购地址：https://www.jiaokey.com/book/detail/11018806.html</w:t>
      </w:r>
    </w:p>
    <w:p>
      <w:r>
        <w:t>更多相关图书推荐：https://www.jiaokey.com</w:t>
      </w:r>
    </w:p>
    <w:p>
      <w:r>
        <w:t>（法）詹姆特（F. Janet），（德）托默（G. Thomer）著；张奇，于祖哲译 其他作品：https://www.jiaokey.com/tag/（法）詹姆特（F. Janet），（德）托默（G. Thomer）著；张奇，于祖哲译.html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关键词搜索：https://www.jiaokey.com/tag/高速辐射摄影.html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