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书名：全国摄影艺术展览作品汇编  1976  热烈庆祝华国锋同志任中共中央主席、中共军委主席  热烈庆祝粉碎“四人帮”篡党夺权阴谋的伟大胜利</w:t>
      </w:r>
    </w:p>
    <w:p>
      <w:r>
        <w:t>作者：全国摄影艺术展览办公室编</w:t>
      </w:r>
    </w:p>
    <w:p>
      <w:r>
        <w:t>出版社：西安：陕西人民出版社</w:t>
      </w:r>
    </w:p>
    <w:p>
      <w:r>
        <w:t>出版日期：1977.06</w:t>
      </w:r>
    </w:p>
    <w:p>
      <w:r>
        <w:t>总页数：81</w:t>
      </w:r>
    </w:p>
    <w:p>
      <w:r>
        <w:t>更多请访问教客网: www.jiaokey.com</w:t>
      </w:r>
    </w:p>
    <w:p>
      <w:r>
        <w:t>全国摄影艺术展览作品汇编  1976  热烈庆祝华国锋同志任中共中央主席、中共军委主席  热烈庆祝粉碎“四人帮”篡党夺权阴谋的伟大胜利 评论地址：https://www.jiaokey.com/book/detail/11018803.html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