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摄影学与空中摄影学</w:t>
      </w:r>
    </w:p>
    <w:p>
      <w:r>
        <w:rPr>
          <w:rFonts w:ascii="宋体" w:hAnsi="宋体" w:eastAsia="宋体"/>
          <w:sz w:val="24"/>
        </w:rPr>
        <w:t>（苏）米哈侬洛夫（В.Я.Михайлов）著；北京测绘学院译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摄影学与空中摄影学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（苏）米哈侬洛夫（В.Я.Михайлов）著；北京测绘学院译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本书出售、求购地址：https://www.jiaokey.com/book/detail/11018788.html</w:t>
      </w:r>
    </w:p>
    <w:p>
      <w:r>
        <w:t>更多相关图书推荐：https://www.jiaokey.com</w:t>
      </w:r>
    </w:p>
    <w:p>
      <w:r>
        <w:t>（苏）米哈侬洛夫（В.Я.Михайлов）著；北京测绘学院译 其他作品：https://www.jiaokey.com/tag/（苏）米哈侬洛夫（В.Я.Михайлов）著；北京测绘学院译.html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关键词搜索：https://www.jiaokey.com/tag/摄影学与空中摄影学.html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