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摄影光学的原理和应用</w:t>
      </w:r>
    </w:p>
    <w:p>
      <w:r>
        <w:rPr>
          <w:rFonts w:ascii="宋体" w:hAnsi="宋体" w:eastAsia="宋体"/>
          <w:sz w:val="24"/>
        </w:rPr>
        <w:t>（苏）拉巴乌里（А.А.Лапаури）著；傅鹤鸣译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摄影光学的原理和应用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（苏）拉巴乌里（А.А.Лапаури）著；傅鹤鸣译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本书出售、求购地址：https://www.jiaokey.com/book/detail/11018775.html</w:t>
      </w:r>
    </w:p>
    <w:p>
      <w:r>
        <w:t>更多相关图书推荐：https://www.jiaokey.com</w:t>
      </w:r>
    </w:p>
    <w:p>
      <w:r>
        <w:t>（苏）拉巴乌里（А.А.Лапаури）著；傅鹤鸣译 其他作品：https://www.jiaokey.com/tag/（苏）拉巴乌里（А.А.Лапаури）著；傅鹤鸣译.html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关键词搜索：https://www.jiaokey.com/tag/摄影光学的原理和应用.html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