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书名：风景摄影</w:t>
      </w:r>
    </w:p>
    <w:p>
      <w:r>
        <w:t>作者：（苏）伊凡诺夫-阿里鲁也夫，С.К.著；程一虹译</w:t>
      </w:r>
    </w:p>
    <w:p>
      <w:r>
        <w:t>出版社：北京：中国电影出版社</w:t>
      </w:r>
    </w:p>
    <w:p>
      <w:r>
        <w:t>出版日期：1961.05</w:t>
      </w:r>
    </w:p>
    <w:p>
      <w:r>
        <w:t>总页数：48</w:t>
      </w:r>
    </w:p>
    <w:p>
      <w:r>
        <w:t>更多请访问教客网: www.jiaokey.com</w:t>
      </w:r>
    </w:p>
    <w:p>
      <w:r>
        <w:t>风景摄影 评论地址：https://www.jiaokey.com/book/detail/11018771.html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