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书名：电影放映机光源</w:t>
      </w:r>
    </w:p>
    <w:p>
      <w:r>
        <w:t>作者：（苏）高洛斯切诺夫（Г.А.Голостенов），（苏）捷比谢尔（Т.В.Дербишер）著；吕新亚译</w:t>
      </w:r>
    </w:p>
    <w:p>
      <w:r>
        <w:t>出版社：北京：中国电影出版社</w:t>
      </w:r>
    </w:p>
    <w:p>
      <w:r>
        <w:t>出版日期：1958.08</w:t>
      </w:r>
    </w:p>
    <w:p>
      <w:r>
        <w:t>总页数：113</w:t>
      </w:r>
    </w:p>
    <w:p>
      <w:r>
        <w:t>更多请访问教客网: www.jiaokey.com</w:t>
      </w:r>
    </w:p>
    <w:p>
      <w:r>
        <w:t>电影放映机光源 评论地址：https://www.jiaokey.com/book/detail/11018718.html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