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书名：影片速度稳定装置</w:t>
      </w:r>
    </w:p>
    <w:p>
      <w:r>
        <w:t>作者：（苏）梅里克—斯捷巴尼扬（А.М.Мелик-Степанян）著；万家增译</w:t>
      </w:r>
    </w:p>
    <w:p>
      <w:r>
        <w:t>出版社：北京：中国电影出版社</w:t>
      </w:r>
    </w:p>
    <w:p>
      <w:r>
        <w:t>出版日期：1958.03</w:t>
      </w:r>
    </w:p>
    <w:p>
      <w:r>
        <w:t>总页数：77</w:t>
      </w:r>
    </w:p>
    <w:p>
      <w:r>
        <w:t>更多请访问教客网: www.jiaokey.com</w:t>
      </w:r>
    </w:p>
    <w:p>
      <w:r>
        <w:t>影片速度稳定装置 评论地址：https://www.jiaokey.com/book/detail/11018716.html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