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内蒙古摄影艺术作品选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内蒙古摄影艺术作品选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本书出售、求购地址：https://www.jiaokey.com/book/detail/11018703.html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关键词搜索：https://www.jiaokey.com/tag/内蒙古摄影艺术作品选.html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