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书名：预防近视眼</w:t>
      </w:r>
    </w:p>
    <w:p>
      <w:r>
        <w:t>作者:上海科学教育电影制片厂摄制；上海市眼病皮肤病防治所等改编</w:t>
      </w:r>
    </w:p>
    <w:p>
      <w:r>
        <w:t>出版社:上海：上海人民出版社</w:t>
      </w:r>
    </w:p>
    <w:p>
      <w:r>
        <w:t>出版日期：1976</w:t>
      </w:r>
    </w:p>
    <w:p>
      <w:r>
        <w:t>总页数：56</w:t>
      </w:r>
    </w:p>
    <w:p>
      <w:r>
        <w:t>更多请访问教客网:www.jiaokey.com</w:t>
      </w:r>
    </w:p>
    <w:p>
      <w:r>
        <w:t>预防近视眼评论地址：https://www.jiaokey.com/book/detail/11018667.html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