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书名：汽车SRS气囊系统 结构原理与故障诊断</w:t>
      </w:r>
    </w:p>
    <w:p>
      <w:r>
        <w:t>作者：舒华等主编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总页数：169</w:t>
      </w:r>
    </w:p>
    <w:p>
      <w:r>
        <w:t>更多请访问教客网: www.jiaokey.com</w:t>
      </w:r>
    </w:p>
    <w:p>
      <w:r>
        <w:t>汽车SRS气囊系统 结构原理与故障诊断 评论地址：https://www.jiaokey.com/book/detail/11018615.html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