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电动机绕组接线图册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电动机绕组接线图册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本书出售、求购地址：https://www.jiaokey.com/book/detail/11018587.html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关键词搜索：https://www.jiaokey.com/tag/电动机绕组接线图册.html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