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汉语拼音字母发音示意图解</w:t>
      </w:r>
    </w:p>
    <w:p>
      <w:r>
        <w:rPr>
          <w:rFonts w:ascii="宋体" w:hAnsi="宋体" w:eastAsia="宋体"/>
          <w:sz w:val="24"/>
        </w:rPr>
        <w:t>徐世荣编；袁兆熊，陈百里绘图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汉语拼音字母发音示意图解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徐世荣编；袁兆熊，陈百里绘图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教育图片出版社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本书出售、求购地址：https://www.jiaokey.com/book/detail/11018537.html</w:t>
      </w:r>
    </w:p>
    <w:p>
      <w:r>
        <w:t>更多相关图书推荐：https://www.jiaokey.com</w:t>
      </w:r>
    </w:p>
    <w:p>
      <w:r>
        <w:t>徐世荣编；袁兆熊，陈百里绘图 其他作品：https://www.jiaokey.com/tag/徐世荣编；袁兆熊，陈百里绘图.html</w:t>
      </w:r>
    </w:p>
    <w:p>
      <w:r>
        <w:t>教育图片出版社 出版图书：https://www.jiaokey.com/tag/教育图片出版社.html</w:t>
      </w:r>
    </w:p>
    <w:p>
      <w:r>
        <w:t>关键词搜索：https://www.jiaokey.com/tag/汉语拼音字母发音示意图解.html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