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书名：普通话异读词审音检字  四角号码排列</w:t>
      </w:r>
    </w:p>
    <w:p>
      <w:r>
        <w:t>作者：程养之编</w:t>
      </w:r>
    </w:p>
    <w:p>
      <w:r>
        <w:t>出版社：文字改革出版社</w:t>
      </w:r>
    </w:p>
    <w:p>
      <w:r>
        <w:t>出版日期：1965.01</w:t>
      </w:r>
    </w:p>
    <w:p>
      <w:r>
        <w:t>总页数：92</w:t>
      </w:r>
    </w:p>
    <w:p>
      <w:r>
        <w:t>更多请访问教客网: www.jiaokey.com</w:t>
      </w:r>
    </w:p>
    <w:p>
      <w:r>
        <w:t>普通话异读词审音检字  四角号码排列 评论地址：https://www.jiaokey.com/book/detail/11018467.html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