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书名：日本语-为汉语系学习者编写的日语课本</w:t>
      </w:r>
    </w:p>
    <w:p>
      <w:r>
        <w:t>作者：国际学友会日本语学校编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日本语-为汉语系学习者编写的日语课本 评论地址：https://www.jiaokey.com/book/detail/11018435.html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