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七色花  初级小学注音课外读物</w:t>
      </w:r>
    </w:p>
    <w:p>
      <w:r>
        <w:rPr>
          <w:rFonts w:ascii="宋体" w:hAnsi="宋体" w:eastAsia="宋体"/>
          <w:sz w:val="24"/>
        </w:rPr>
        <w:t>（苏）卡泰耶夫著；曹靖华译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七色花  初级小学注音课外读物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（苏）卡泰耶夫著；曹靖华译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本书出售、求购地址：https://www.jiaokey.com/book/detail/11018429.html</w:t>
      </w:r>
    </w:p>
    <w:p>
      <w:r>
        <w:t>更多相关图书推荐：https://www.jiaokey.com</w:t>
      </w:r>
    </w:p>
    <w:p>
      <w:r>
        <w:t>（苏）卡泰耶夫著；曹靖华译 其他作品：https://www.jiaokey.com/tag/（苏）卡泰耶夫著；曹靖华译.html</w:t>
      </w:r>
    </w:p>
    <w:p>
      <w:r>
        <w:t>文字改革出版社 出版图书：https://www.jiaokey.com/tag/文字改革出版社.html</w:t>
      </w:r>
    </w:p>
    <w:p>
      <w:r>
        <w:t>关键词搜索：https://www.jiaokey.com/tag/七色花  初级小学注音课外读物.html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