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现代俄语读本  上</w:t>
      </w:r>
    </w:p>
    <w:p>
      <w:r>
        <w:rPr>
          <w:rFonts w:ascii="宋体" w:hAnsi="宋体" w:eastAsia="宋体"/>
          <w:sz w:val="24"/>
        </w:rPr>
        <w:t>（苏）奥西卜夫（Б.В.Осипов）编；（苏）卢勃廖夫（В.В.Рублёв）注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（苏）奥西卜夫（Б.В.Осипов）编；（苏）卢勃廖夫（В.В.Рублёв）注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本书出售、求购地址：https://www.jiaokey.com/book/detail/11018363.html</w:t>
      </w:r>
    </w:p>
    <w:p>
      <w:r>
        <w:t>更多相关图书推荐：https://www.jiaokey.com</w:t>
      </w:r>
    </w:p>
    <w:p>
      <w:r>
        <w:t>（苏）奥西卜夫（Б.В.Осипов）编；（苏）卢勃廖夫（В.В.Рублёв）注 其他作品：https://www.jiaokey.com/tag/（苏）奥西卜夫（Б.В.Осипов）编；（苏）卢勃廖夫（В.В.Рублёв）注.html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关键词搜索：https://www.jiaokey.com/tag/现代俄语读本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