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书名：俄语难题解答</w:t>
      </w:r>
    </w:p>
    <w:p>
      <w:r>
        <w:t>作者：（苏）多布罗梅斯洛夫（В.А.Добромыслов），（苏）罗森达里（Д.Э.Розенталь）著；吴喜森译</w:t>
      </w:r>
    </w:p>
    <w:p>
      <w:r>
        <w:t>出版社：时代出版社</w:t>
      </w:r>
    </w:p>
    <w:p>
      <w:r>
        <w:t>出版日期：1958.08</w:t>
      </w:r>
    </w:p>
    <w:p>
      <w:r>
        <w:t>总页数：250</w:t>
      </w:r>
    </w:p>
    <w:p>
      <w:r>
        <w:t>更多请访问教客网: www.jiaokey.com</w:t>
      </w:r>
    </w:p>
    <w:p>
      <w:r>
        <w:t>俄语难题解答 评论地址：https://www.jiaokey.com/book/detail/11018362.html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