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书名：苏联人造地球卫星  苏联头两颗人造地球卫星科学考察的某些总结  俄汉对照</w:t>
      </w:r>
    </w:p>
    <w:p>
      <w:r>
        <w:t>作者：李石基注释</w:t>
      </w:r>
    </w:p>
    <w:p>
      <w:r>
        <w:t>出版社：北京：商务印书馆</w:t>
      </w:r>
    </w:p>
    <w:p>
      <w:r>
        <w:t>出版日期：1958.11</w:t>
      </w:r>
    </w:p>
    <w:p>
      <w:r>
        <w:t>总页数：56</w:t>
      </w:r>
    </w:p>
    <w:p>
      <w:r>
        <w:t>更多请访问教客网: www.jiaokey.com</w:t>
      </w:r>
    </w:p>
    <w:p>
      <w:r>
        <w:t>苏联人造地球卫星  苏联头两颗人造地球卫星科学考察的某些总结  俄汉对照 评论地址：https://www.jiaokey.com/book/detail/11018347.html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