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现代俄语中的无人称句</w:t>
      </w:r>
    </w:p>
    <w:p>
      <w:r>
        <w:rPr>
          <w:rFonts w:ascii="宋体" w:hAnsi="宋体" w:eastAsia="宋体"/>
          <w:sz w:val="24"/>
        </w:rPr>
        <w:t>（苏）加尔金娜-费道鲁克（Е.М.Галкина-Хедорук）著；梁达译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现代俄语中的无人称句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（苏）加尔金娜-费道鲁克（Е.М.Галкина-Хедорук）著；梁达译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本书出售、求购地址：https://www.jiaokey.com/book/detail/11018293.html</w:t>
      </w:r>
    </w:p>
    <w:p>
      <w:r>
        <w:t>更多相关图书推荐：https://www.jiaokey.com</w:t>
      </w:r>
    </w:p>
    <w:p>
      <w:r>
        <w:t>（苏）加尔金娜-费道鲁克（Е.М.Галкина-Хедорук）著；梁达译 其他作品：https://www.jiaokey.com/tag/（苏）加尔金娜-费道鲁克（Е.М.Галкина-Хедорук）著；梁达译.html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关键词搜索：https://www.jiaokey.com/tag/现代俄语中的无人称句.html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