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书名：语文教学法  讲读</w:t>
      </w:r>
    </w:p>
    <w:p>
      <w:r>
        <w:t>作者：（苏联）恩·拍·卡诺内庚，恩·阿·谢尔巴科娃著；韩学玉，于同隗译</w:t>
      </w:r>
    </w:p>
    <w:p>
      <w:r>
        <w:t>出版社：大路出版社</w:t>
      </w:r>
    </w:p>
    <w:p>
      <w:r>
        <w:t>出版日期：1954.03</w:t>
      </w:r>
    </w:p>
    <w:p>
      <w:r>
        <w:t>总页数：184</w:t>
      </w:r>
    </w:p>
    <w:p>
      <w:r>
        <w:t>更多请访问教客网: www.jiaokey.com</w:t>
      </w:r>
    </w:p>
    <w:p>
      <w:r>
        <w:t>语文教学法  讲读 评论地址：https://www.jiaokey.com/book/detail/11018282.html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