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现代俄语中的直接引语和间接引语</w:t>
      </w:r>
    </w:p>
    <w:p>
      <w:r>
        <w:rPr>
          <w:rFonts w:ascii="宋体" w:hAnsi="宋体" w:eastAsia="宋体"/>
          <w:sz w:val="24"/>
        </w:rPr>
        <w:t>（苏）卡都霍夫，В.И.著；李辛译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现代俄语中的直接引语和间接引语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（苏）卡都霍夫，В.И.著；李辛译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本书出售、求购地址：https://www.jiaokey.com/book/detail/11018251.html</w:t>
      </w:r>
    </w:p>
    <w:p>
      <w:r>
        <w:t>更多相关图书推荐：https://www.jiaokey.com</w:t>
      </w:r>
    </w:p>
    <w:p>
      <w:r>
        <w:t>（苏）卡都霍夫，В.И.著；李辛译 其他作品：https://www.jiaokey.com/tag/（苏）卡都霍夫，В.И.著；李辛译.html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关键词搜索：https://www.jiaokey.com/tag/现代俄语中的直接引语和间接引语.html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