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书名：俄语同义词、反义词及同音异义词研究</w:t>
      </w:r>
    </w:p>
    <w:p>
      <w:r>
        <w:t>作者：（苏）克留耶娃等著；王宜光译</w:t>
      </w:r>
    </w:p>
    <w:p>
      <w:r>
        <w:t>出版社：时代出版社</w:t>
      </w:r>
    </w:p>
    <w:p>
      <w:r>
        <w:t>出版日期：1955.04</w:t>
      </w:r>
    </w:p>
    <w:p>
      <w:r>
        <w:t>总页数：43</w:t>
      </w:r>
    </w:p>
    <w:p>
      <w:r>
        <w:t>更多请访问教客网: www.jiaokey.com</w:t>
      </w:r>
    </w:p>
    <w:p>
      <w:r>
        <w:t>俄语同义词、反义词及同音异义词研究 评论地址：https://www.jiaokey.com/book/detail/11018241.html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