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书名：提高学生运用俄语能力的练习</w:t>
      </w:r>
    </w:p>
    <w:p>
      <w:r>
        <w:t>作者：（苏）契斯恰柯夫（В.М.Чистяков）著；南致善译</w:t>
      </w:r>
    </w:p>
    <w:p>
      <w:r>
        <w:t>出版社：时代出版社</w:t>
      </w:r>
    </w:p>
    <w:p>
      <w:r>
        <w:t>出版日期：1957.08</w:t>
      </w:r>
    </w:p>
    <w:p>
      <w:r>
        <w:t>总页数：240</w:t>
      </w:r>
    </w:p>
    <w:p>
      <w:r>
        <w:t>更多请访问教客网: www.jiaokey.com</w:t>
      </w:r>
    </w:p>
    <w:p>
      <w:r>
        <w:t>提高学生运用俄语能力的练习 评论地址：https://www.jiaokey.com/book/detail/11018240.html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